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人生的功课  生死学大师谈生命和生活的奥秘</w:t>
      </w:r>
    </w:p>
    <w:p>
      <w:r>
        <w:rPr>
          <w:rFonts w:ascii="宋体" w:hAnsi="宋体" w:eastAsia="宋体"/>
          <w:sz w:val="24"/>
        </w:rPr>
        <w:t>（美）伊丽莎白·库伯勒·罗斯，（美）凯斯勒著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人生的功课  生死学大师谈生命和生活的奥秘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（美）伊丽莎白·库伯勒·罗斯，（美）凯斯勒著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本书出售、求购地址：https://www.jiaokey.com/book/detail/12774898.html</w:t>
      </w:r>
    </w:p>
    <w:p>
      <w:r>
        <w:t>更多相关图书推荐：https://www.jiaokey.com</w:t>
      </w:r>
    </w:p>
    <w:p>
      <w:r>
        <w:t>（美）伊丽莎白·库伯勒·罗斯，（美）凯斯勒著 其他作品：https://www.jiaokey.com/tag/（美）伊丽莎白·库伯勒·罗斯，（美）凯斯勒著.html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关键词搜索：https://www.jiaokey.com/tag/人生的功课  生死学大师谈生命和生活的奥秘.html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