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书名：苏州山水名胜历代文钞</w:t>
      </w:r>
    </w:p>
    <w:p>
      <w:r>
        <w:t>作者：王稼句著</w:t>
      </w:r>
    </w:p>
    <w:p>
      <w:r>
        <w:t>出版社：上海:上海三联书店,2010.05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苏州山水名胜历代文钞 评论地址：https://www.jiaokey.com/book/detail/12774892.html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