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青铜时代的土地战争</w:t>
      </w:r>
    </w:p>
    <w:p>
      <w:r>
        <w:rPr>
          <w:rFonts w:ascii="宋体" w:hAnsi="宋体" w:eastAsia="宋体"/>
          <w:sz w:val="24"/>
        </w:rPr>
        <w:t>吴晔，马亮著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青铜时代的土地战争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吴晔，马亮著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本书出售、求购地址：https://www.jiaokey.com/book/detail/12774858.html</w:t>
      </w:r>
    </w:p>
    <w:p>
      <w:r>
        <w:t>更多相关图书推荐：https://www.jiaokey.com</w:t>
      </w:r>
    </w:p>
    <w:p>
      <w:r>
        <w:t>吴晔，马亮著 其他作品：https://www.jiaokey.com/tag/吴晔，马亮著.html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关键词搜索：https://www.jiaokey.com/tag/青铜时代的土地战争.html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