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走向气候文明  后京都时代气候保护国际法律新秩序的构建</w:t>
      </w:r>
    </w:p>
    <w:p>
      <w:r>
        <w:rPr>
          <w:rFonts w:ascii="宋体" w:hAnsi="宋体" w:eastAsia="宋体"/>
          <w:sz w:val="24"/>
        </w:rPr>
        <w:t>李静云著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走向气候文明  后京都时代气候保护国际法律新秩序的构建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本书出售、求购地址：https://www.jiaokey.com/book/detail/12774849.html</w:t>
      </w:r>
    </w:p>
    <w:p>
      <w:r>
        <w:t>更多相关图书推荐：https://www.jiaokey.com</w:t>
      </w:r>
    </w:p>
    <w:p>
      <w:r>
        <w:t>李静云著 其他作品：https://www.jiaokey.com/tag/李静云著.html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关键词搜索：https://www.jiaokey.com/tag/走向气候文明  后京都时代气候保护国际法律新秩序的构建.html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