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新原子论及其应用研究  油气成矿爆炸地质动力学理论  中英文版</w:t>
      </w:r>
    </w:p>
    <w:p>
      <w:r>
        <w:rPr>
          <w:rFonts w:ascii="宋体" w:hAnsi="宋体" w:eastAsia="宋体"/>
          <w:sz w:val="24"/>
        </w:rPr>
        <w:t>曾雄飞著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新原子论及其应用研究  油气成矿爆炸地质动力学理论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本书出售、求购地址：https://www.jiaokey.com/book/detail/12774842.html</w:t>
      </w:r>
    </w:p>
    <w:p>
      <w:r>
        <w:t>更多相关图书推荐：https://www.jiaokey.com</w:t>
      </w:r>
    </w:p>
    <w:p>
      <w:r>
        <w:t>曾雄飞著 其他作品：https://www.jiaokey.com/tag/曾雄飞著.html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关键词搜索：https://www.jiaokey.com/tag/新原子论及其应用研究  油气成矿爆炸地质动力学理论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