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书名：湘西风土建筑</w:t>
      </w:r>
    </w:p>
    <w:p>
      <w:r>
        <w:t>作者:魏挹澧，方咸孚，王齐凯等编著</w:t>
      </w:r>
    </w:p>
    <w:p>
      <w:r>
        <w:t>出版社:武汉：华中科技大学出版社</w:t>
      </w:r>
    </w:p>
    <w:p>
      <w:r>
        <w:t>出版日期：2010.10</w:t>
      </w:r>
    </w:p>
    <w:p>
      <w:r>
        <w:t>总页数：257</w:t>
      </w:r>
    </w:p>
    <w:p>
      <w:r>
        <w:t>更多请访问教客网:www.jiaokey.com</w:t>
      </w:r>
    </w:p>
    <w:p>
      <w:r>
        <w:t>湘西风土建筑评论地址：https://www.jiaokey.com/book/detail/12774811.html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