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书名：转基因战争  21世纪中国粮食安全保卫战</w:t>
      </w:r>
    </w:p>
    <w:p>
      <w:r>
        <w:t>作者:顾秀林著</w:t>
      </w:r>
    </w:p>
    <w:p>
      <w:r>
        <w:t>出版社:北京:知识产权出版社,2011.02</w:t>
      </w:r>
    </w:p>
    <w:p>
      <w:r>
        <w:t>出版日期：</w:t>
      </w:r>
    </w:p>
    <w:p>
      <w:r>
        <w:t>总页数：272</w:t>
      </w:r>
    </w:p>
    <w:p>
      <w:r>
        <w:t>更多请访问教客网:www.jiaokey.com</w:t>
      </w:r>
    </w:p>
    <w:p>
      <w:r>
        <w:t>转基因战争  21世纪中国粮食安全保卫战评论地址：https://www.jiaokey.com/book/detail/12774795.html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