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先秦社会与思想  试论中国文化的核心</w:t>
      </w:r>
    </w:p>
    <w:p>
      <w:r>
        <w:rPr>
          <w:rFonts w:ascii="宋体" w:hAnsi="宋体" w:eastAsia="宋体"/>
          <w:sz w:val="24"/>
        </w:rPr>
        <w:t>（日）高木智见著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先秦社会与思想  试论中国文化的核心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（日）高木智见著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本书出售、求购地址：https://www.jiaokey.com/book/detail/12774785.html</w:t>
      </w:r>
    </w:p>
    <w:p>
      <w:r>
        <w:t>更多相关图书推荐：https://www.jiaokey.com</w:t>
      </w:r>
    </w:p>
    <w:p>
      <w:r>
        <w:t>（日）高木智见著 其他作品：https://www.jiaokey.com/tag/（日）高木智见著.html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关键词搜索：https://www.jiaokey.com/tag/先秦社会与思想  试论中国文化的核心.html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