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中小企业高管团队、网络资源和政府资源对国际化能力和绩效影响的研究</w:t>
      </w:r>
    </w:p>
    <w:p>
      <w:r>
        <w:rPr>
          <w:rFonts w:ascii="宋体" w:hAnsi="宋体" w:eastAsia="宋体"/>
          <w:sz w:val="24"/>
        </w:rPr>
        <w:t>李卫宁，周边喜，蓝海林等著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中小企业高管团队、网络资源和政府资源对国际化能力和绩效影响的研究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李卫宁，周边喜，蓝海林等著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本书出售、求购地址：https://www.jiaokey.com/book/detail/12774767.html</w:t>
      </w:r>
    </w:p>
    <w:p>
      <w:r>
        <w:t>更多相关图书推荐：https://www.jiaokey.com</w:t>
      </w:r>
    </w:p>
    <w:p>
      <w:r>
        <w:t>李卫宁，周边喜，蓝海林等著 其他作品：https://www.jiaokey.com/tag/李卫宁，周边喜，蓝海林等著.html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关键词搜索：https://www.jiaokey.com/tag/中小企业高管团队、网络资源和政府资源对国际化能力和绩效影响的研究.html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