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控制股东滥用控制权行为的法律规制</w:t>
      </w:r>
    </w:p>
    <w:p>
      <w:r>
        <w:rPr>
          <w:rFonts w:ascii="宋体" w:hAnsi="宋体" w:eastAsia="宋体"/>
          <w:sz w:val="24"/>
        </w:rPr>
        <w:t>范世乾著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控制股东滥用控制权行为的法律规制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本书出售、求购地址：https://www.jiaokey.com/book/detail/12774714.html</w:t>
      </w:r>
    </w:p>
    <w:p>
      <w:r>
        <w:t>更多相关图书推荐：https://www.jiaokey.com</w:t>
      </w:r>
    </w:p>
    <w:p>
      <w:r>
        <w:t>范世乾著 其他作品：https://www.jiaokey.com/tag/范世乾著.html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关键词搜索：https://www.jiaokey.com/tag/控制股东滥用控制权行为的法律规制.html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