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被牺牲的“局部”  淮北社会生态变迁研究1680-1949</w:t>
      </w:r>
    </w:p>
    <w:p>
      <w:r>
        <w:rPr>
          <w:rFonts w:ascii="宋体" w:hAnsi="宋体" w:eastAsia="宋体"/>
          <w:sz w:val="24"/>
        </w:rPr>
        <w:t>马俊亚著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被牺牲的“局部”  淮北社会生态变迁研究1680-1949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本书出售、求购地址：https://www.jiaokey.com/book/detail/12774679.html</w:t>
      </w:r>
    </w:p>
    <w:p>
      <w:r>
        <w:t>更多相关图书推荐：https://www.jiaokey.com</w:t>
      </w:r>
    </w:p>
    <w:p>
      <w:r>
        <w:t>马俊亚著 其他作品：https://www.jiaokey.com/tag/马俊亚著.html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关键词搜索：https://www.jiaokey.com/tag/被牺牲的“局部”  淮北社会生态变迁研究1680-1949.html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