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书名：中国传统廉政思想研究</w:t>
      </w:r>
    </w:p>
    <w:p>
      <w:r>
        <w:t>作者：肖杰著</w:t>
      </w:r>
    </w:p>
    <w:p>
      <w:r>
        <w:t>出版社：长春:吉林大学出版社,2010.11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中国传统廉政思想研究 评论地址：https://www.jiaokey.com/book/detail/12774669.html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