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用固体废弃物构造土地复垦基质的理论与实践</w:t>
      </w:r>
    </w:p>
    <w:p>
      <w:r>
        <w:rPr>
          <w:rFonts w:ascii="宋体" w:hAnsi="宋体" w:eastAsia="宋体"/>
          <w:sz w:val="24"/>
        </w:rPr>
        <w:t>郑九华，冯永军，于开芹著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用固体废弃物构造土地复垦基质的理论与实践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郑九华，冯永军，于开芹著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本书出售、求购地址：https://www.jiaokey.com/book/detail/12774642.html</w:t>
      </w:r>
    </w:p>
    <w:p>
      <w:r>
        <w:t>更多相关图书推荐：https://www.jiaokey.com</w:t>
      </w:r>
    </w:p>
    <w:p>
      <w:r>
        <w:t>郑九华，冯永军，于开芹著 其他作品：https://www.jiaokey.com/tag/郑九华，冯永军，于开芹著.html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关键词搜索：https://www.jiaokey.com/tag/用固体废弃物构造土地复垦基质的理论与实践.html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