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中考英语满分突破  综合测试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中考英语满分突破  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本书出售、求购地址：https://www.jiaokey.com/book/detail/12774584.html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关键词搜索：https://www.jiaokey.com/tag/中考英语满分突破  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