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最感动人的时文精选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最感动人的时文精选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本书出售、求购地址：https://www.jiaokey.com/book/detail/12774573.html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关键词搜索：https://www.jiaokey.com/tag/最感动人的时文精选.html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