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书名：海外中国研究丛书  中国政治</w:t>
      </w:r>
    </w:p>
    <w:p>
      <w:r>
        <w:t>作者：（美）詹姆斯·R·汤森，布莱特利·沃马克著；顾速，董方译</w:t>
      </w:r>
    </w:p>
    <w:p>
      <w:r>
        <w:t>出版社：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海外中国研究丛书  中国政治 评论地址：https://www.jiaokey.com/book/detail/12774570.html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