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上帝给了我们阳光和鲜花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上帝给了我们阳光和鲜花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本书出售、求购地址：https://www.jiaokey.com/book/detail/12774552.html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关键词搜索：https://www.jiaokey.com/tag/上帝给了我们阳光和鲜花.html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