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童话智慧  C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童话智慧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本书出售、求购地址：https://www.jiaokey.com/book/detail/12774548.html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关键词搜索：https://www.jiaokey.com/tag/童话智慧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