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童话智慧  B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童话智慧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本书出售、求购地址：https://www.jiaokey.com/book/detail/12774547.html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关键词搜索：https://www.jiaokey.com/tag/童话智慧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