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汲取生活的养份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汲取生活的养份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本书出售、求购地址：https://www.jiaokey.com/book/detail/12774545.html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关键词搜索：https://www.jiaokey.com/tag/汲取生活的养份.html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