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善与爱的价值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善与爱的价值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本书出售、求购地址：https://www.jiaokey.com/book/detail/12774544.html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关键词搜索：https://www.jiaokey.com/tag/善与爱的价值.html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