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为爱播种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为爱播种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本书出售、求购地址：https://www.jiaokey.com/book/detail/12774539.html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关键词搜索：https://www.jiaokey.com/tag/为爱播种.html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