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启迪人生的篇章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启迪人生的篇章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本书出售、求购地址：https://www.jiaokey.com/book/detail/12774528.html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关键词搜索：https://www.jiaokey.com/tag/启迪人生的篇章.html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