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懒惰是一种浪费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懒惰是一种浪费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本书出售、求购地址：https://www.jiaokey.com/book/detail/12774522.html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关键词搜索：https://www.jiaokey.com/tag/懒惰是一种浪费.html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