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当思维有了翅膀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当思维有了翅膀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本书出售、求购地址：https://www.jiaokey.com/book/detail/12774521.html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关键词搜索：https://www.jiaokey.com/tag/当思维有了翅膀.html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