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记住什么  忘掉什么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记住什么  忘掉什么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本书出售、求购地址：https://www.jiaokey.com/book/detail/12774517.html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关键词搜索：https://www.jiaokey.com/tag/记住什么  忘掉什么.html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