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书名：曾国藩刚柔术  上</w:t>
      </w:r>
    </w:p>
    <w:p>
      <w:r>
        <w:t>作者：梁勤主编</w:t>
      </w:r>
    </w:p>
    <w:p>
      <w:r>
        <w:t>出版社：呼和浩特:远方出版社,2005.11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曾国藩刚柔术  上 评论地址：https://www.jiaokey.com/book/detail/12774493.html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