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东南亚的历史与宗教</w:t>
      </w:r>
    </w:p>
    <w:p>
      <w:r>
        <w:rPr>
          <w:rFonts w:ascii="宋体" w:hAnsi="宋体" w:eastAsia="宋体"/>
          <w:sz w:val="24"/>
        </w:rPr>
        <w:t>（日）木村宏等著；罗晃潮译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东南亚的历史与宗教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（日）木村宏等著；罗晃潮译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香港日月星制作公司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本书出售、求购地址：https://www.jiaokey.com/book/detail/12774469.html</w:t>
      </w:r>
    </w:p>
    <w:p>
      <w:r>
        <w:t>更多相关图书推荐：https://www.jiaokey.com</w:t>
      </w:r>
    </w:p>
    <w:p>
      <w:r>
        <w:t>（日）木村宏等著；罗晃潮译 其他作品：https://www.jiaokey.com/tag/（日）木村宏等著；罗晃潮译.html</w:t>
      </w:r>
    </w:p>
    <w:p>
      <w:r>
        <w:t>香港日月星制作公司 出版图书：https://www.jiaokey.com/tag/香港日月星制作公司.html</w:t>
      </w:r>
    </w:p>
    <w:p>
      <w:r>
        <w:t>关键词搜索：https://www.jiaokey.com/tag/东南亚的历史与宗教.html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