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台湾环境发展历史与芦洲</w:t>
      </w:r>
    </w:p>
    <w:p>
      <w:r>
        <w:rPr>
          <w:rFonts w:ascii="宋体" w:hAnsi="宋体" w:eastAsia="宋体"/>
          <w:sz w:val="24"/>
        </w:rPr>
        <w:t>李进亿，杨恋福著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台湾环境发展历史与芦洲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李进亿，杨恋福著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博杨文化事业有限公司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本书出售、求购地址：https://www.jiaokey.com/book/detail/12774468.html</w:t>
      </w:r>
    </w:p>
    <w:p>
      <w:r>
        <w:t>更多相关图书推荐：https://www.jiaokey.com</w:t>
      </w:r>
    </w:p>
    <w:p>
      <w:r>
        <w:t>李进亿，杨恋福著 其他作品：https://www.jiaokey.com/tag/李进亿，杨恋福著.html</w:t>
      </w:r>
    </w:p>
    <w:p>
      <w:r>
        <w:t>博杨文化事业有限公司 出版图书：https://www.jiaokey.com/tag/博杨文化事业有限公司.html</w:t>
      </w:r>
    </w:p>
    <w:p>
      <w:r>
        <w:t>关键词搜索：https://www.jiaokey.com/tag/台湾环境发展历史与芦洲.html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