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发现丰田  一个日本移民村的诞生与发展</w:t>
      </w:r>
    </w:p>
    <w:p>
      <w:r>
        <w:rPr>
          <w:rFonts w:ascii="宋体" w:hAnsi="宋体" w:eastAsia="宋体"/>
          <w:sz w:val="24"/>
        </w:rPr>
        <w:t>黄炽霖等著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发现丰田  一个日本移民村的诞生与发展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黄炽霖等著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本书出售、求购地址：https://www.jiaokey.com/book/detail/12774467.html</w:t>
      </w:r>
    </w:p>
    <w:p>
      <w:r>
        <w:t>更多相关图书推荐：https://www.jiaokey.com</w:t>
      </w:r>
    </w:p>
    <w:p>
      <w:r>
        <w:t>黄炽霖等著 其他作品：https://www.jiaokey.com/tag/黄炽霖等著.html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关键词搜索：https://www.jiaokey.com/tag/发现丰田  一个日本移民村的诞生与发展.html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