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楚辞集注  6  影宋本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楚辞集注  6  影宋本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本书出售、求购地址：https://www.jiaokey.com/book/detail/12774376.html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关键词搜索：https://www.jiaokey.com/tag/楚辞集注  6  影宋本.html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