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中庸卷  2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国际儒藏  韩国编  四书部  中庸卷  2 评论地址：https://www.jiaokey.com/book/detail/12774353.html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