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清代著述考  卷3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清代著述考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本书出售、求购地址：https://www.jiaokey.com/book/detail/12774333.html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关键词搜索：https://www.jiaokey.com/tag/清代著述考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