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清代著述考  卷2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清代著述考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本书出售、求购地址：https://www.jiaokey.com/book/detail/12774332.html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关键词搜索：https://www.jiaokey.com/tag/清代著述考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