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中国地方珍稀文献  浙江地方文书丛刊  石仓契约  第1辑  第8册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中国地方珍稀文献  浙江地方文书丛刊  石仓契约  第1辑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本书出售、求购地址：https://www.jiaokey.com/book/detail/12774316.html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关键词搜索：https://www.jiaokey.com/tag/中国地方珍稀文献  浙江地方文书丛刊  石仓契约  第1辑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