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中国地方珍稀文献  浙江地方文书丛刊  石仓契约  第1辑  第7册</w:t>
      </w:r>
    </w:p>
    <w:p>
      <w:r>
        <w:rPr>
          <w:rFonts w:ascii="宋体" w:hAnsi="宋体" w:eastAsia="宋体"/>
          <w:sz w:val="24"/>
        </w:rPr>
        <w:t>曹树基，潘星辉，阙龙兴编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中国地方珍稀文献  浙江地方文书丛刊  石仓契约  第1辑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曹树基，潘星辉，阙龙兴编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本书出售、求购地址：https://www.jiaokey.com/book/detail/12774313.html</w:t>
      </w:r>
    </w:p>
    <w:p>
      <w:r>
        <w:t>更多相关图书推荐：https://www.jiaokey.com</w:t>
      </w:r>
    </w:p>
    <w:p>
      <w:r>
        <w:t>曹树基，潘星辉，阙龙兴编 其他作品：https://www.jiaokey.com/tag/曹树基，潘星辉，阙龙兴编.html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关键词搜索：https://www.jiaokey.com/tag/中国地方珍稀文献  浙江地方文书丛刊  石仓契约  第1辑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