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书名：固肾养生绝诀</w:t>
      </w:r>
    </w:p>
    <w:p>
      <w:r>
        <w:t>作者：邵博强著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固肾养生绝诀 评论地址：https://www.jiaokey.com/book/detail/12774300.html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