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文选学研究  中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文选学研究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本书出售、求购地址：https://www.jiaokey.com/book/detail/12774293.html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关键词搜索：https://www.jiaokey.com/tag/文选学研究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