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书名：漫画资本论  60分钟读懂资本论</w:t>
      </w:r>
    </w:p>
    <w:p>
      <w:r>
        <w:t>作者：（日）门井文雄著；（日）纸屋高雪构成/解说，（日）石川康宏协力著；林明星译</w:t>
      </w:r>
    </w:p>
    <w:p>
      <w:r>
        <w:t>出版社：北京：中央编译出版社</w:t>
      </w:r>
    </w:p>
    <w:p>
      <w:r>
        <w:t>出版日期：2011.01</w:t>
      </w:r>
    </w:p>
    <w:p>
      <w:r>
        <w:t>总页数：194</w:t>
      </w:r>
    </w:p>
    <w:p>
      <w:r>
        <w:t>更多请访问教客网: www.jiaokey.com</w:t>
      </w:r>
    </w:p>
    <w:p>
      <w:r>
        <w:t>漫画资本论  60分钟读懂资本论 评论地址：https://www.jiaokey.com/book/detail/12774289.html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