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书名：周绍良蓄墨小言  上</w:t>
      </w:r>
    </w:p>
    <w:p>
      <w:r>
        <w:t>作者：周绍良著</w:t>
      </w:r>
    </w:p>
    <w:p>
      <w:r>
        <w:t>出版社：北京:紫禁城出版社,2009.12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周绍良蓄墨小言  上 评论地址：https://www.jiaokey.com/book/detail/12774274.html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