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中国法书全集  13  明  2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中国法书全集  13  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本书出售、求购地址：https://www.jiaokey.com/book/detail/12774261.html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关键词搜索：https://www.jiaokey.com/tag/中国法书全集  13  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