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书名：弘一大师全集  第8册  文艺卷  杂著卷  书信卷  修订本</w:t>
      </w:r>
    </w:p>
    <w:p>
      <w:r>
        <w:t>作者：《弘一大师全集》（修订版）编辑委员会编</w:t>
      </w:r>
    </w:p>
    <w:p>
      <w:r>
        <w:t>出版社：福州:福建人民出版社,2010.10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弘一大师全集  第8册  文艺卷  杂著卷  书信卷  修订本 评论地址：https://www.jiaokey.com/book/detail/12774228.html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