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书名：中国玉雕炉瓶器皿鉴赏</w:t>
      </w:r>
    </w:p>
    <w:p>
      <w:r>
        <w:t>作者：何启连主编</w:t>
      </w:r>
    </w:p>
    <w:p>
      <w:r>
        <w:t>出版社：上海:上海科学技术出版社,2011.04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中国玉雕炉瓶器皿鉴赏 评论地址：https://www.jiaokey.com/book/detail/12774193.html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