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书名：中国风现代流行合唱9首</w:t>
      </w:r>
    </w:p>
    <w:p>
      <w:r>
        <w:t>作者：（德）西佛利茨，叶继红编著</w:t>
      </w:r>
    </w:p>
    <w:p>
      <w:r>
        <w:t>出版社：北京：人民音乐出版社</w:t>
      </w:r>
    </w:p>
    <w:p>
      <w:r>
        <w:t>出版日期：2011.01</w:t>
      </w:r>
    </w:p>
    <w:p>
      <w:r>
        <w:t>总页数：73</w:t>
      </w:r>
    </w:p>
    <w:p>
      <w:r>
        <w:t>更多请访问教客网: www.jiaokey.com</w:t>
      </w:r>
    </w:p>
    <w:p>
      <w:r>
        <w:t>中国风现代流行合唱9首 评论地址：https://www.jiaokey.com/book/detail/12774176.html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