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书名：1500个最美的背景墙设计  卧室  精华版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1500个最美的背景墙设计  卧室  精华版 评论地址：https://www.jiaokey.com/book/detail/12774163.html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