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荷花</w:t>
      </w:r>
    </w:p>
    <w:p>
      <w:r>
        <w:t>作者：王雨著</w:t>
      </w:r>
    </w:p>
    <w:p>
      <w:r>
        <w:t>出版社：沈阳:辽宁美术出版社,2010.10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中国画临习速成  荷花 评论地址：https://www.jiaokey.com/book/detail/12774159.html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