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6  网上交易与手机炒股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6  网上交易与手机炒股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本书出售、求购地址：https://www.jiaokey.com/book/detail/12774149.html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6  网上交易与手机炒股.html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