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书名：最易学的哼尔卡西古典吉他教程  3  25首练习曲  修订版</w:t>
      </w:r>
    </w:p>
    <w:p>
      <w:r>
        <w:t>作者：方放编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总页数：45</w:t>
      </w:r>
    </w:p>
    <w:p>
      <w:r>
        <w:t>更多请访问教客网: www.jiaokey.com</w:t>
      </w:r>
    </w:p>
    <w:p>
      <w:r>
        <w:t>最易学的哼尔卡西古典吉他教程  3  25首练习曲  修订版 评论地址：https://www.jiaokey.com/book/detail/12774146.html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