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异世同流</w:t>
      </w:r>
    </w:p>
    <w:p>
      <w:r>
        <w:rPr>
          <w:rFonts w:ascii="宋体" w:hAnsi="宋体" w:eastAsia="宋体"/>
          <w:sz w:val="24"/>
        </w:rPr>
        <w:t>北京大学赛克勒考古与艺术博物馆编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异世同流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北京大学赛克勒考古与艺术博物馆编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本书出售、求购地址：https://www.jiaokey.com/book/detail/12774131.html</w:t>
      </w:r>
    </w:p>
    <w:p>
      <w:r>
        <w:t>更多相关图书推荐：https://www.jiaokey.com</w:t>
      </w:r>
    </w:p>
    <w:p>
      <w:r>
        <w:t>北京大学赛克勒考古与艺术博物馆编 其他作品：https://www.jiaokey.com/tag/北京大学赛克勒考古与艺术博物馆编.html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关键词搜索：https://www.jiaokey.com/tag/异世同流.html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