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书名：臻品别墅</w:t>
      </w:r>
    </w:p>
    <w:p>
      <w:r>
        <w:t>作者：（香港）视界国际出版有限公司编</w:t>
      </w:r>
    </w:p>
    <w:p>
      <w:r>
        <w:t>出版社：福州:福建科学技术出版社,2010.12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臻品别墅 评论地址：https://www.jiaokey.com/book/detail/12774124.html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